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书名：在远方·小岛</w:t>
      </w:r>
    </w:p>
    <w:p>
      <w:r>
        <w:t>作者：（荷）玛海儿·托尔曼，（荷）罗纳德·托尔曼绘</w:t>
      </w:r>
    </w:p>
    <w:p>
      <w:r>
        <w:t>出版社：天津：新蕾出版社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在远方·小岛 评论地址：https://www.jiaokey.com/book/detail/14197047.html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