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  2  叼棍狗的阴谋</w:t>
      </w:r>
    </w:p>
    <w:p>
      <w:r>
        <w:rPr>
          <w:rFonts w:ascii="宋体" w:hAnsi="宋体" w:eastAsia="宋体"/>
          <w:sz w:val="24"/>
        </w:rPr>
        <w:t>（德）约阿希德·弗里德里希著；（德）蕾吉娜·凯恩绘；赵登荣译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  2  叼棍狗的阴谋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（德）约阿希德·弗里德里希著；（德）蕾吉娜·凯恩绘；赵登荣译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本书出售、求购地址：https://www.jiaokey.com/book/detail/14197027.html</w:t>
      </w:r>
    </w:p>
    <w:p>
      <w:r>
        <w:t>更多相关图书推荐：https://www.jiaokey.com</w:t>
      </w:r>
    </w:p>
    <w:p>
      <w:r>
        <w:t>（德）约阿希德·弗里德里希著；（德）蕾吉娜·凯恩绘；赵登荣译 其他作品：https://www.jiaokey.com/tag/（德）约阿希德·弗里德里希著；（德）蕾吉娜·凯恩绘；赵登荣译.html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关键词搜索：https://www.jiaokey.com/tag/四个半朋友  2  叼棍狗的阴谋.html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