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阿甘先生来晚餐大战</w:t>
      </w:r>
    </w:p>
    <w:p>
      <w:r>
        <w:rPr>
          <w:rFonts w:ascii="宋体" w:hAnsi="宋体" w:eastAsia="宋体"/>
          <w:sz w:val="24"/>
        </w:rPr>
        <w:t>（英）安迪·斯坦顿著；（英）大卫·塔兹曼绘；张加楠译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阿甘先生来晚餐大战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（英）安迪·斯坦顿著；（英）大卫·塔兹曼绘；张加楠译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本书出售、求购地址：https://www.jiaokey.com/book/detail/14197026.html</w:t>
      </w:r>
    </w:p>
    <w:p>
      <w:r>
        <w:t>更多相关图书推荐：https://www.jiaokey.com</w:t>
      </w:r>
    </w:p>
    <w:p>
      <w:r>
        <w:t>（英）安迪·斯坦顿著；（英）大卫·塔兹曼绘；张加楠译 其他作品：https://www.jiaokey.com/tag/（英）安迪·斯坦顿著；（英）大卫·塔兹曼绘；张加楠译.html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关键词搜索：https://www.jiaokey.com/tag/阿甘先生来晚餐大战.html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