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超新奇的世界地理</w:t>
      </w:r>
    </w:p>
    <w:p>
      <w:r>
        <w:rPr>
          <w:rFonts w:ascii="宋体" w:hAnsi="宋体" w:eastAsia="宋体"/>
          <w:sz w:val="24"/>
        </w:rPr>
        <w:t>（韩）徐泰烈顾问；（韩）金永作者；（韩）郑庆华插图；邱宇翻译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超新奇的世界地理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（韩）徐泰烈顾问；（韩）金永作者；（韩）郑庆华插图；邱宇翻译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本书出售、求购地址：https://www.jiaokey.com/book/detail/14197018.html</w:t>
      </w:r>
    </w:p>
    <w:p>
      <w:r>
        <w:t>更多相关图书推荐：https://www.jiaokey.com</w:t>
      </w:r>
    </w:p>
    <w:p>
      <w:r>
        <w:t>（韩）徐泰烈顾问；（韩）金永作者；（韩）郑庆华插图；邱宇翻译 其他作品：https://www.jiaokey.com/tag/（韩）徐泰烈顾问；（韩）金永作者；（韩）郑庆华插图；邱宇翻译.html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关键词搜索：https://www.jiaokey.com/tag/超新奇的世界地理.html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