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书名：傻妞日记  1  我的杂牌军</w:t>
      </w:r>
    </w:p>
    <w:p>
      <w:r>
        <w:t>作者：唐兵著</w:t>
      </w:r>
    </w:p>
    <w:p>
      <w:r>
        <w:t>出版社：福州:福建少年儿童出版社,2010.04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傻妞日记  1  我的杂牌军 评论地址：https://www.jiaokey.com/book/detail/14196966.html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