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心智图让你快速提高学习成绩</w:t>
      </w:r>
    </w:p>
    <w:p>
      <w:r>
        <w:rPr>
          <w:rFonts w:ascii="宋体" w:hAnsi="宋体" w:eastAsia="宋体"/>
          <w:sz w:val="24"/>
        </w:rPr>
        <w:t>（英）托尼·巴赞著；杨莉译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心智图让你快速提高学习成绩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（英）托尼·巴赞著；杨莉译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本书出售、求购地址：https://www.jiaokey.com/book/detail/14196963.html</w:t>
      </w:r>
    </w:p>
    <w:p>
      <w:r>
        <w:t>更多相关图书推荐：https://www.jiaokey.com</w:t>
      </w:r>
    </w:p>
    <w:p>
      <w:r>
        <w:t>（英）托尼·巴赞著；杨莉译 其他作品：https://www.jiaokey.com/tag/（英）托尼·巴赞著；杨莉译.html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关键词搜索：https://www.jiaokey.com/tag/心智图让你快速提高学习成绩.html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