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书名：老三毛阿达姆松  彩图注音版</w:t>
      </w:r>
    </w:p>
    <w:p>
      <w:r>
        <w:t>作者：（瑞典）奥斯卡·雅各布生著</w:t>
      </w:r>
    </w:p>
    <w:p>
      <w:r>
        <w:t>出版社：上海:少年儿童出版社,2016.01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老三毛阿达姆松  彩图注音版 评论地址：https://www.jiaokey.com/book/detail/14196948.html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