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十万零一个为什么  下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十万零一个为什么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本书出售、求购地址：https://www.jiaokey.com/book/detail/14196909.html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关键词搜索：https://www.jiaokey.com/tag/十万零一个为什么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