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全球最伟大的100文明奇迹</w:t>
      </w:r>
    </w:p>
    <w:p>
      <w:r>
        <w:rPr>
          <w:rFonts w:ascii="宋体" w:hAnsi="宋体" w:eastAsia="宋体"/>
          <w:sz w:val="24"/>
        </w:rPr>
        <w:t>《天天向上丛书》编委会编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全球最伟大的100文明奇迹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《天天向上丛书》编委会编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本书出售、求购地址：https://www.jiaokey.com/book/detail/14196884.html</w:t>
      </w:r>
    </w:p>
    <w:p>
      <w:r>
        <w:t>更多相关图书推荐：https://www.jiaokey.com</w:t>
      </w:r>
    </w:p>
    <w:p>
      <w:r>
        <w:t>《天天向上丛书》编委会编 其他作品：https://www.jiaokey.com/tag/《天天向上丛书》编委会编.html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关键词搜索：https://www.jiaokey.com/tag/全球最伟大的100文明奇迹.html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