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书名：优秀小学生必读三十六计中的小故事大道理</w:t>
      </w:r>
    </w:p>
    <w:p>
      <w:r>
        <w:t>作者：徐林主编；赵雪梅副主编</w:t>
      </w:r>
    </w:p>
    <w:p>
      <w:r>
        <w:t>出版社：合肥：安徽科学技术出版社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优秀小学生必读三十六计中的小故事大道理 评论地址：https://www.jiaokey.com/book/detail/14196881.html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