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书名：优秀小学生快乐国学经典 《三十六计》中的小故事大道理</w:t>
      </w:r>
    </w:p>
    <w:p>
      <w:r>
        <w:t>作者：徐林主编；赵雪梅副主编</w:t>
      </w:r>
    </w:p>
    <w:p>
      <w:r>
        <w:t>出版社：北京：华语教学出版社</w:t>
      </w:r>
    </w:p>
    <w:p>
      <w:r>
        <w:t>出版日期：2010</w:t>
      </w:r>
    </w:p>
    <w:p>
      <w:r>
        <w:t>总页数：252</w:t>
      </w:r>
    </w:p>
    <w:p>
      <w:r>
        <w:t>更多请访问教客网: www.jiaokey.com</w:t>
      </w:r>
    </w:p>
    <w:p>
      <w:r>
        <w:t>优秀小学生快乐国学经典 《三十六计》中的小故事大道理 评论地址：https://www.jiaokey.com/book/detail/14196880.html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