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书名：爱犬宾戈  注音美绘版</w:t>
      </w:r>
    </w:p>
    <w:p>
      <w:r>
        <w:t>作者：（加）欧内斯特·汤普森·西顿著；王尚武译</w:t>
      </w:r>
    </w:p>
    <w:p>
      <w:r>
        <w:t>出版社：武汉:长江少年儿童出版社,2014.07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爱犬宾戈  注音美绘版 评论地址：https://www.jiaokey.com/book/detail/14196873.html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