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埃米尔和它的伙伴们</w:t>
      </w:r>
    </w:p>
    <w:p>
      <w:r>
        <w:rPr>
          <w:rFonts w:ascii="宋体" w:hAnsi="宋体" w:eastAsia="宋体"/>
          <w:sz w:val="24"/>
        </w:rPr>
        <w:t>（德）雅诺什著；何晨阳译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（德）雅诺什著；何晨阳译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本书出售、求购地址：https://www.jiaokey.com/book/detail/14196842.html</w:t>
      </w:r>
    </w:p>
    <w:p>
      <w:r>
        <w:t>更多相关图书推荐：https://www.jiaokey.com</w:t>
      </w:r>
    </w:p>
    <w:p>
      <w:r>
        <w:t>（德）雅诺什著；何晨阳译 其他作品：https://www.jiaokey.com/tag/（德）雅诺什著；何晨阳译.html</w:t>
      </w:r>
    </w:p>
    <w:p>
      <w:r>
        <w:t>杭州:浙江少年儿童出版社,2014.06 出版图书：https://www.jiaokey.com/tag/杭州:浙江少年儿童出版社,2014.06.html</w:t>
      </w:r>
    </w:p>
    <w:p>
      <w:r>
        <w:t>关键词搜索：https://www.jiaokey.com/tag/儿童文学-图画故事-德国-现代------.html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