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2  尖叫牌胆小粉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2  尖叫牌胆小粉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本书出售、求购地址：https://www.jiaokey.com/book/detail/14196839.html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2  尖叫牌胆小粉.html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