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越野赛车非洲历险</w:t>
      </w:r>
    </w:p>
    <w:p>
      <w:r>
        <w:rPr>
          <w:rFonts w:ascii="宋体" w:hAnsi="宋体" w:eastAsia="宋体"/>
          <w:sz w:val="24"/>
        </w:rPr>
        <w:t>（韩）申载换图·文；周丽玉翻译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越野赛车非洲历险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（韩）申载换图·文；周丽玉翻译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本书出售、求购地址：https://www.jiaokey.com/book/detail/14196836.html</w:t>
      </w:r>
    </w:p>
    <w:p>
      <w:r>
        <w:t>更多相关图书推荐：https://www.jiaokey.com</w:t>
      </w:r>
    </w:p>
    <w:p>
      <w:r>
        <w:t>（韩）申载换图·文；周丽玉翻译 其他作品：https://www.jiaokey.com/tag/（韩）申载换图·文；周丽玉翻译.html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关键词搜索：https://www.jiaokey.com/tag/越野赛车非洲历险.html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