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书名：淘气包谢得意  1  淘气包来了</w:t>
      </w:r>
    </w:p>
    <w:p>
      <w:r>
        <w:t>作者：（法）洛德，果范著；赵家鹤译</w:t>
      </w:r>
    </w:p>
    <w:p>
      <w:r>
        <w:t>出版社：</w:t>
      </w:r>
    </w:p>
    <w:p>
      <w:r>
        <w:t>出版日期：2014.01</w:t>
      </w:r>
    </w:p>
    <w:p>
      <w:r>
        <w:t>总页数：44</w:t>
      </w:r>
    </w:p>
    <w:p>
      <w:r>
        <w:t>更多请访问教客网: www.jiaokey.com</w:t>
      </w:r>
    </w:p>
    <w:p>
      <w:r>
        <w:t>淘气包谢得意  1  淘气包来了 评论地址：https://www.jiaokey.com/book/detail/14196832.html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