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书名：无声的谜语</w:t>
      </w:r>
    </w:p>
    <w:p>
      <w:r>
        <w:t>作者：（韩）崔恩奎著；（韩）金忠权绘；田婧译</w:t>
      </w:r>
    </w:p>
    <w:p>
      <w:r>
        <w:t>出版社：北京:北京联合出版公司,2014.01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无声的谜语 评论地址：https://www.jiaokey.com/book/detail/14196816.html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