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亲子动手学科学系列  和妈妈一起种植物</w:t>
      </w:r>
    </w:p>
    <w:p>
      <w:r>
        <w:rPr>
          <w:rFonts w:ascii="宋体" w:hAnsi="宋体" w:eastAsia="宋体"/>
          <w:sz w:val="24"/>
        </w:rPr>
        <w:t>（日）金田洋一郎著；李秀芬译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亲子动手学科学系列  和妈妈一起种植物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（日）金田洋一郎著；李秀芬译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本书出售、求购地址：https://www.jiaokey.com/book/detail/14196801.html</w:t>
      </w:r>
    </w:p>
    <w:p>
      <w:r>
        <w:t>更多相关图书推荐：https://www.jiaokey.com</w:t>
      </w:r>
    </w:p>
    <w:p>
      <w:r>
        <w:t>（日）金田洋一郎著；李秀芬译 其他作品：https://www.jiaokey.com/tag/（日）金田洋一郎著；李秀芬译.html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关键词搜索：https://www.jiaokey.com/tag/亲子动手学科学系列  和妈妈一起种植物.html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