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三只坏脾气的山羊</w:t>
      </w:r>
    </w:p>
    <w:p>
      <w:r>
        <w:rPr>
          <w:rFonts w:ascii="宋体" w:hAnsi="宋体" w:eastAsia="宋体"/>
          <w:sz w:val="24"/>
        </w:rPr>
        <w:t>（美）卡罗琳·舍温·风利著；侯睿恺译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三只坏脾气的山羊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（美）卡罗琳·舍温·风利著；侯睿恺译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本书出售、求购地址：https://www.jiaokey.com/book/detail/14196782.html</w:t>
      </w:r>
    </w:p>
    <w:p>
      <w:r>
        <w:t>更多相关图书推荐：https://www.jiaokey.com</w:t>
      </w:r>
    </w:p>
    <w:p>
      <w:r>
        <w:t>（美）卡罗琳·舍温·风利著；侯睿恺译 其他作品：https://www.jiaokey.com/tag/（美）卡罗琳·舍温·风利著；侯睿恺译.html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关键词搜索：https://www.jiaokey.com/tag/三只坏脾气的山羊.html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