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书名：禁地游戏  3 决战地下城</w:t>
      </w:r>
    </w:p>
    <w:p>
      <w:r>
        <w:t>作者：（美）帕特森等著；黄静雅译</w:t>
      </w:r>
    </w:p>
    <w:p>
      <w:r>
        <w:t>出版社：南宁:接力出版社,2013.11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禁地游戏  3 决战地下城 评论地址：https://www.jiaokey.com/book/detail/14196781.html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