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书名：兔子坡  彩色插图珍藏版</w:t>
      </w:r>
    </w:p>
    <w:p>
      <w:r>
        <w:t>作者：（美）劳森著；田侬译著</w:t>
      </w:r>
    </w:p>
    <w:p>
      <w:r>
        <w:t>出版社：北京:中国画报出版社,2014.05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兔子坡  彩色插图珍藏版 评论地址：https://www.jiaokey.com/book/detail/14196779.html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