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书名：漫威英雄故事联盟  银河护卫队</w:t>
      </w:r>
    </w:p>
    <w:p>
      <w:r>
        <w:t>作者：美国&lt;font color=Red&gt;漫&lt;/font&gt;威公司著绘；海豚传媒编；郑晶译著</w:t>
      </w:r>
    </w:p>
    <w:p>
      <w:r>
        <w:t>出版社：长江少年儿童出版社,2016.04</w:t>
      </w:r>
    </w:p>
    <w:p>
      <w:r>
        <w:t>出版日期：</w:t>
      </w:r>
    </w:p>
    <w:p>
      <w:r>
        <w:t>总页数：95</w:t>
      </w:r>
    </w:p>
    <w:p>
      <w:r>
        <w:t>更多请访问教客网: www.jiaokey.com</w:t>
      </w:r>
    </w:p>
    <w:p>
      <w:r>
        <w:t>漫威英雄故事联盟  银河护卫队 评论地址：https://www.jiaokey.com/book/detail/14196778.html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