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臭臭王国的便便大战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臭臭王国的便便大战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本书出售、求购地址：https://www.jiaokey.com/book/detail/14196761.html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南宁:接力出版社,2014.08 出版图书：https://www.jiaokey.com/tag/南宁:接力出版社,2014.08.html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