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蓝精灵经典漫画  蓝精灵和精灵蓝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蓝精灵经典漫画  蓝精灵和精灵蓝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本书出售、求购地址：https://www.jiaokey.com/book/detail/14196759.html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关键词搜索：https://www.jiaokey.com/tag/蓝精灵经典漫画  蓝精灵和精灵蓝.html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