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书名：加菲猫欢乐精选  加菲的动物朋友  英汉对照</w:t>
      </w:r>
    </w:p>
    <w:p>
      <w:r>
        <w:t>作者：（美）吉姆·戴维斯著；树人等译</w:t>
      </w:r>
    </w:p>
    <w:p>
      <w:r>
        <w:t>出版社：北京:北京少年儿童出版社,2013.06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加菲猫欢乐精选  加菲的动物朋友  英汉对照 评论地址：https://www.jiaokey.com/book/detail/14196754.html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