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老爸，乐府就是今天的KTV吗？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老爸，乐府就是今天的KTV吗？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本书出售、求购地址：https://www.jiaokey.com/book/detail/14196748.html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关键词搜索：https://www.jiaokey.com/tag/老爸，乐府就是今天的KTV吗？.html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