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桂冠国际大奖儿童文学-百年老屋</w:t>
      </w:r>
    </w:p>
    <w:p>
      <w:r>
        <w:rPr>
          <w:rFonts w:ascii="宋体" w:hAnsi="宋体" w:eastAsia="宋体"/>
          <w:sz w:val="24"/>
        </w:rPr>
        <w:t>（英）辛格尔顿著，李翔译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桂冠国际大奖儿童文学-百年老屋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（英）辛格尔顿著，李翔译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本书出售、求购地址：https://www.jiaokey.com/book/detail/14196741.html</w:t>
      </w:r>
    </w:p>
    <w:p>
      <w:r>
        <w:t>更多相关图书推荐：https://www.jiaokey.com</w:t>
      </w:r>
    </w:p>
    <w:p>
      <w:r>
        <w:t>（英）辛格尔顿著，李翔译 其他作品：https://www.jiaokey.com/tag/（英）辛格尔顿著，李翔译.html</w:t>
      </w:r>
    </w:p>
    <w:p>
      <w:r>
        <w:t>昆明：晨光出版社；云南出版集团公司 出版图书：https://www.jiaokey.com/tag/昆明：晨光出版社；云南出版集团公司.html</w:t>
      </w:r>
    </w:p>
    <w:p>
      <w:r>
        <w:t>关键词搜索：https://www.jiaokey.com/tag/桂冠国际大奖儿童文学-百年老屋.html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