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  拼图  游戏  简单轻松学数学  小学中年级</w:t>
      </w:r>
    </w:p>
    <w:p>
      <w:r>
        <w:rPr>
          <w:rFonts w:ascii="宋体" w:hAnsi="宋体" w:eastAsia="宋体"/>
          <w:sz w:val="24"/>
        </w:rPr>
        <w:t>（日）中山敏行著；吴秋立译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  拼图  游戏  简单轻松学数学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（日）中山敏行著；吴秋立译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本书出售、求购地址：https://www.jiaokey.com/book/detail/14196738.html</w:t>
      </w:r>
    </w:p>
    <w:p>
      <w:r>
        <w:t>更多相关图书推荐：https://www.jiaokey.com</w:t>
      </w:r>
    </w:p>
    <w:p>
      <w:r>
        <w:t>（日）中山敏行著；吴秋立译 其他作品：https://www.jiaokey.com/tag/（日）中山敏行著；吴秋立译.html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关键词搜索：https://www.jiaokey.com/tag/猜谜  拼图  游戏  简单轻松学数学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