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寻找不会唠叨的父母大人</w:t>
      </w:r>
    </w:p>
    <w:p>
      <w:r>
        <w:rPr>
          <w:rFonts w:ascii="宋体" w:hAnsi="宋体" w:eastAsia="宋体"/>
          <w:sz w:val="24"/>
        </w:rPr>
        <w:t>（韩）崔星美文；（韩）赵型俊图；娄小琴译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寻找不会唠叨的父母大人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（韩）崔星美文；（韩）赵型俊图；娄小琴译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本书出售、求购地址：https://www.jiaokey.com/book/detail/14196725.html</w:t>
      </w:r>
    </w:p>
    <w:p>
      <w:r>
        <w:t>更多相关图书推荐：https://www.jiaokey.com</w:t>
      </w:r>
    </w:p>
    <w:p>
      <w:r>
        <w:t>（韩）崔星美文；（韩）赵型俊图；娄小琴译 其他作品：https://www.jiaokey.com/tag/（韩）崔星美文；（韩）赵型俊图；娄小琴译.html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寻找不会唠叨的父母大人.html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