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我不是完美小孩  碎嘴男孩的一地鸡毛</w:t>
      </w:r>
    </w:p>
    <w:p>
      <w:r>
        <w:rPr>
          <w:rFonts w:ascii="宋体" w:hAnsi="宋体" w:eastAsia="宋体"/>
          <w:sz w:val="24"/>
        </w:rPr>
        <w:t>（韩）李湘乔文；（韩）赵贤淑图；马瑞译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我不是完美小孩  碎嘴男孩的一地鸡毛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（韩）李湘乔文；（韩）赵贤淑图；马瑞译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本书出售、求购地址：https://www.jiaokey.com/book/detail/14196724.html</w:t>
      </w:r>
    </w:p>
    <w:p>
      <w:r>
        <w:t>更多相关图书推荐：https://www.jiaokey.com</w:t>
      </w:r>
    </w:p>
    <w:p>
      <w:r>
        <w:t>（韩）李湘乔文；（韩）赵贤淑图；马瑞译 其他作品：https://www.jiaokey.com/tag/（韩）李湘乔文；（韩）赵贤淑图；马瑞译.html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关键词搜索：https://www.jiaokey.com/tag/我不是完美小孩  碎嘴男孩的一地鸡毛.html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