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我不是完美小孩  坐着时光机来的老师</w:t>
      </w:r>
    </w:p>
    <w:p>
      <w:r>
        <w:rPr>
          <w:rFonts w:ascii="宋体" w:hAnsi="宋体" w:eastAsia="宋体"/>
          <w:sz w:val="24"/>
        </w:rPr>
        <w:t>（韩）袁由纯文；（韩）李荧珍图；骆珊珊译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我不是完美小孩  坐着时光机来的老师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（韩）袁由纯文；（韩）李荧珍图；骆珊珊译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本书出售、求购地址：https://www.jiaokey.com/book/detail/14196721.html</w:t>
      </w:r>
    </w:p>
    <w:p>
      <w:r>
        <w:t>更多相关图书推荐：https://www.jiaokey.com</w:t>
      </w:r>
    </w:p>
    <w:p>
      <w:r>
        <w:t>（韩）袁由纯文；（韩）李荧珍图；骆珊珊译 其他作品：https://www.jiaokey.com/tag/（韩）袁由纯文；（韩）李荧珍图；骆珊珊译.html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关键词搜索：https://www.jiaokey.com/tag/我不是完美小孩  坐着时光机来的老师.html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