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我不是完美小孩  小不点儿们的拯救行动</w:t>
      </w:r>
    </w:p>
    <w:p>
      <w:r>
        <w:rPr>
          <w:rFonts w:ascii="宋体" w:hAnsi="宋体" w:eastAsia="宋体"/>
          <w:sz w:val="24"/>
        </w:rPr>
        <w:t>（韩）尹秀正文；（韩）袁由美图；娄小琴译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我不是完美小孩  小不点儿们的拯救行动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（韩）尹秀正文；（韩）袁由美图；娄小琴译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本书出售、求购地址：https://www.jiaokey.com/book/detail/14196720.html</w:t>
      </w:r>
    </w:p>
    <w:p>
      <w:r>
        <w:t>更多相关图书推荐：https://www.jiaokey.com</w:t>
      </w:r>
    </w:p>
    <w:p>
      <w:r>
        <w:t>（韩）尹秀正文；（韩）袁由美图；娄小琴译 其他作品：https://www.jiaokey.com/tag/（韩）尹秀正文；（韩）袁由美图；娄小琴译.html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关键词搜索：https://www.jiaokey.com/tag/我不是完美小孩  小不点儿们的拯救行动.html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