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我和我的野兔同桌</w:t>
      </w:r>
    </w:p>
    <w:p>
      <w:r>
        <w:rPr>
          <w:rFonts w:ascii="宋体" w:hAnsi="宋体" w:eastAsia="宋体"/>
          <w:sz w:val="24"/>
        </w:rPr>
        <w:t>（韩）李葵熙文；（韩）朴英美图；骆珊珊译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我和我的野兔同桌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（韩）李葵熙文；（韩）朴英美图；骆珊珊译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本书出售、求购地址：https://www.jiaokey.com/book/detail/14196718.html</w:t>
      </w:r>
    </w:p>
    <w:p>
      <w:r>
        <w:t>更多相关图书推荐：https://www.jiaokey.com</w:t>
      </w:r>
    </w:p>
    <w:p>
      <w:r>
        <w:t>（韩）李葵熙文；（韩）朴英美图；骆珊珊译 其他作品：https://www.jiaokey.com/tag/（韩）李葵熙文；（韩）朴英美图；骆珊珊译.html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我和我的野兔同桌.html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