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大盗霍琛布鲁茨  奇幻水晶球</w:t>
      </w:r>
    </w:p>
    <w:p>
      <w:r>
        <w:rPr>
          <w:rFonts w:ascii="宋体" w:hAnsi="宋体" w:eastAsia="宋体"/>
          <w:sz w:val="24"/>
        </w:rPr>
        <w:t>（德）奥得弗雷德·普鲁士勒著；陈俊译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大盗霍琛布鲁茨  奇幻水晶球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（德）奥得弗雷德·普鲁士勒著；陈俊译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本书出售、求购地址：https://www.jiaokey.com/book/detail/14196717.html</w:t>
      </w:r>
    </w:p>
    <w:p>
      <w:r>
        <w:t>更多相关图书推荐：https://www.jiaokey.com</w:t>
      </w:r>
    </w:p>
    <w:p>
      <w:r>
        <w:t>（德）奥得弗雷德·普鲁士勒著；陈俊译 其他作品：https://www.jiaokey.com/tag/（德）奥得弗雷德·普鲁士勒著；陈俊译.html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关键词搜索：https://www.jiaokey.com/tag/大盗霍琛布鲁茨  奇幻水晶球.html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