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顶级阅读进阶百科  第4阶段  顶级阅读  动物趣闻</w:t>
      </w:r>
    </w:p>
    <w:p>
      <w:r>
        <w:rPr>
          <w:rFonts w:ascii="宋体" w:hAnsi="宋体" w:eastAsia="宋体"/>
          <w:sz w:val="24"/>
        </w:rPr>
        <w:t>（澳大利亚）罗伯特·库佩编著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顶级阅读进阶百科  第4阶段  顶级阅读  动物趣闻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（澳大利亚）罗伯特·库佩编著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本书出售、求购地址：https://www.jiaokey.com/book/detail/14196711.html</w:t>
      </w:r>
    </w:p>
    <w:p>
      <w:r>
        <w:t>更多相关图书推荐：https://www.jiaokey.com</w:t>
      </w:r>
    </w:p>
    <w:p>
      <w:r>
        <w:t>（澳大利亚）罗伯特·库佩编著 其他作品：https://www.jiaokey.com/tag/（澳大利亚）罗伯特·库佩编著.html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关键词搜索：https://www.jiaokey.com/tag/顶级阅读进阶百科  第4阶段  顶级阅读  动物趣闻.html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