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最畅销当代国际儿童文学精品书系  时尚小魔女</w:t>
      </w:r>
    </w:p>
    <w:p>
      <w:r>
        <w:rPr>
          <w:rFonts w:ascii="宋体" w:hAnsi="宋体" w:eastAsia="宋体"/>
          <w:sz w:val="24"/>
        </w:rPr>
        <w:t>（英）索菲娅·班尼特著；赵宏伟译；谭旭东主编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最畅销当代国际儿童文学精品书系  时尚小魔女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（英）索菲娅·班尼特著；赵宏伟译；谭旭东主编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本书出售、求购地址：https://www.jiaokey.com/book/detail/14196702.html</w:t>
      </w:r>
    </w:p>
    <w:p>
      <w:r>
        <w:t>更多相关图书推荐：https://www.jiaokey.com</w:t>
      </w:r>
    </w:p>
    <w:p>
      <w:r>
        <w:t>（英）索菲娅·班尼特著；赵宏伟译；谭旭东主编 其他作品：https://www.jiaokey.com/tag/（英）索菲娅·班尼特著；赵宏伟译；谭旭东主编.html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关键词搜索：https://www.jiaokey.com/tag/最畅销当代国际儿童文学精品书系  时尚小魔女.html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