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书名：黑板报墙饰主题布置  快乐角</w:t>
      </w:r>
    </w:p>
    <w:p>
      <w:r>
        <w:t>作者：王新年著</w:t>
      </w:r>
    </w:p>
    <w:p>
      <w:r>
        <w:t>出版社：呼和浩特:远方出版社,2011.10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黑板报墙饰主题布置  快乐角 评论地址：https://www.jiaokey.com/book/detail/14196665.html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