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露营地谜案</w:t>
      </w:r>
    </w:p>
    <w:p>
      <w:r>
        <w:rPr>
          <w:rFonts w:ascii="宋体" w:hAnsi="宋体" w:eastAsia="宋体"/>
          <w:sz w:val="24"/>
        </w:rPr>
        <w:t>（瑞典）马丁·维德马克著；（瑞典）海伦娜·威利斯绘；张可译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6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露营地谜案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（瑞典）马丁·维德马克著；（瑞典）海伦娜·威利斯绘；张可译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儿童文学-侦探小说-瑞典-现代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本书出售、求购地址：https://www.jiaokey.com/book/detail/14196651.html</w:t>
      </w:r>
    </w:p>
    <w:p>
      <w:r>
        <w:t>更多相关图书推荐：https://www.jiaokey.com</w:t>
      </w:r>
    </w:p>
    <w:p>
      <w:r>
        <w:t>（瑞典）马丁·维德马克著；（瑞典）海伦娜·威利斯绘；张可译 其他作品：https://www.jiaokey.com/tag/（瑞典）马丁·维德马克著；（瑞典）海伦娜·威利斯绘；张可译.html</w:t>
      </w:r>
    </w:p>
    <w:p>
      <w:r>
        <w:t>北京:中国少年儿童出版社,2014.04 出版图书：https://www.jiaokey.com/tag/北京:中国少年儿童出版社,2014.04.html</w:t>
      </w:r>
    </w:p>
    <w:p>
      <w:r>
        <w:t>关键词搜索：https://www.jiaokey.com/tag/儿童文学-侦探小说-瑞典-现代.html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