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游泳馆档案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本书出售、求购地址：https://www.jiaokey.com/book/detail/14196645.html</w:t>
      </w:r>
    </w:p>
    <w:p>
      <w:r>
        <w:t>更多相关图书推荐：https://www.jiaokey.com</w:t>
      </w:r>
    </w:p>
    <w:p>
      <w:r>
        <w:t>（瑞典）马丁·维德马克著；（瑞典）海伦娜·威利斯绘；徐昕译 其他作品：https://www.jiaokey.com/tag/（瑞典）马丁·维德马克著；（瑞典）海伦娜·威利斯绘；徐昕译.html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关键词搜索：https://www.jiaokey.com/tag/游泳馆档案.html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