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世界推理小说  04  恐怖谷</w:t>
      </w:r>
    </w:p>
    <w:p>
      <w:r>
        <w:rPr>
          <w:rFonts w:ascii="宋体" w:hAnsi="宋体" w:eastAsia="宋体"/>
          <w:sz w:val="24"/>
        </w:rPr>
        <w:t>（英）柯南·道尔，张义译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966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世界推理小说  04  恐怖谷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（英）柯南·道尔，张义译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北京:东方出版社,2013.12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本书出售、求购地址：https://www.jiaokey.com/book/detail/14196640.html</w:t>
      </w:r>
    </w:p>
    <w:p>
      <w:r>
        <w:t>更多相关图书推荐：https://www.jiaokey.com</w:t>
      </w:r>
    </w:p>
    <w:p>
      <w:r>
        <w:t>（英）柯南·道尔，张义译 其他作品：https://www.jiaokey.com/tag/（英）柯南·道尔，张义译.html</w:t>
      </w:r>
    </w:p>
    <w:p>
      <w:r>
        <w:t>北京:东方出版社,2013.12 出版图书：https://www.jiaokey.com/tag/北京:东方出版社,2013.12.html</w:t>
      </w:r>
    </w:p>
    <w:p>
      <w:r>
        <w:t>关键词搜索：https://www.jiaokey.com/tag/侦探小说-英国-现代.html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