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小木屋里走出的伟大总统亚伯拉罕·林肯</w:t>
      </w:r>
    </w:p>
    <w:p>
      <w:r>
        <w:rPr>
          <w:rFonts w:ascii="宋体" w:hAnsi="宋体" w:eastAsia="宋体"/>
          <w:sz w:val="24"/>
        </w:rPr>
        <w:t>（韩）安亨模著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小木屋里走出的伟大总统亚伯拉罕·林肯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（韩）安亨模著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本书出售、求购地址：https://www.jiaokey.com/book/detail/14196627.html</w:t>
      </w:r>
    </w:p>
    <w:p>
      <w:r>
        <w:t>更多相关图书推荐：https://www.jiaokey.com</w:t>
      </w:r>
    </w:p>
    <w:p>
      <w:r>
        <w:t>（韩）安亨模著 其他作品：https://www.jiaokey.com/tag/（韩）安亨模著.html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关键词搜索：https://www.jiaokey.com/tag/小木屋里走出的伟大总统亚伯拉罕·林肯.html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