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用苹果改变世界的IT领袖史蒂夫·乔布斯</w:t>
      </w:r>
    </w:p>
    <w:p>
      <w:r>
        <w:rPr>
          <w:rFonts w:ascii="宋体" w:hAnsi="宋体" w:eastAsia="宋体"/>
          <w:sz w:val="24"/>
        </w:rPr>
        <w:t>（韩）金元植著；权赫律等译；（韩）青飞工作室绘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用苹果改变世界的IT领袖史蒂夫·乔布斯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（韩）金元植著；权赫律等译；（韩）青飞工作室绘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本书出售、求购地址：https://www.jiaokey.com/book/detail/14196626.html</w:t>
      </w:r>
    </w:p>
    <w:p>
      <w:r>
        <w:t>更多相关图书推荐：https://www.jiaokey.com</w:t>
      </w:r>
    </w:p>
    <w:p>
      <w:r>
        <w:t>（韩）金元植著；权赫律等译；（韩）青飞工作室绘 其他作品：https://www.jiaokey.com/tag/（韩）金元植著；权赫律等译；（韩）青飞工作室绘.html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关键词搜索：https://www.jiaokey.com/tag/用苹果改变世界的IT领袖史蒂夫·乔布斯.html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