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轮椅上的宇宙狂人史蒂芬·霍金</w:t>
      </w:r>
    </w:p>
    <w:p>
      <w:r>
        <w:rPr>
          <w:rFonts w:ascii="宋体" w:hAnsi="宋体" w:eastAsia="宋体"/>
          <w:sz w:val="24"/>
        </w:rPr>
        <w:t>（韩）李洙正著；权赫律等译；（韩）青飞工作室绘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轮椅上的宇宙狂人史蒂芬·霍金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（韩）李洙正著；权赫律等译；（韩）青飞工作室绘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本书出售、求购地址：https://www.jiaokey.com/book/detail/14196625.html</w:t>
      </w:r>
    </w:p>
    <w:p>
      <w:r>
        <w:t>更多相关图书推荐：https://www.jiaokey.com</w:t>
      </w:r>
    </w:p>
    <w:p>
      <w:r>
        <w:t>（韩）李洙正著；权赫律等译；（韩）青飞工作室绘 其他作品：https://www.jiaokey.com/tag/（韩）李洙正著；权赫律等译；（韩）青飞工作室绘.html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关键词搜索：https://www.jiaokey.com/tag/轮椅上的宇宙狂人史蒂芬·霍金.html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