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你是我的唯一</w:t>
      </w:r>
    </w:p>
    <w:p>
      <w:r>
        <w:rPr>
          <w:rFonts w:ascii="宋体" w:hAnsi="宋体" w:eastAsia="宋体"/>
          <w:sz w:val="24"/>
        </w:rPr>
        <w:t>帕特丽夏·麦克拉赫伦，斯蒂芬尼·格拉杰绘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你是我的唯一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帕特丽夏·麦克拉赫伦，斯蒂芬尼·格拉杰绘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本书出售、求购地址：https://www.jiaokey.com/book/detail/14196617.html</w:t>
      </w:r>
    </w:p>
    <w:p>
      <w:r>
        <w:t>更多相关图书推荐：https://www.jiaokey.com</w:t>
      </w:r>
    </w:p>
    <w:p>
      <w:r>
        <w:t>帕特丽夏·麦克拉赫伦，斯蒂芬尼·格拉杰绘 其他作品：https://www.jiaokey.com/tag/帕特丽夏·麦克拉赫伦，斯蒂芬尼·格拉杰绘.html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关键词搜索：https://www.jiaokey.com/tag/海豚绘本花园  你是我的唯一.html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