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（德国）格林兄弟文；（斯洛文尼亚）阿莲卡·索特雷尔图；鲍捷译；方卫平主编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（德国）格林兄弟文；（斯洛文尼亚）阿莲卡·索特雷尔图；鲍捷译；方卫平主编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本书出售、求购地址：https://www.jiaokey.com/book/detail/14196611.html</w:t>
      </w:r>
    </w:p>
    <w:p>
      <w:r>
        <w:t>更多相关图书推荐：https://www.jiaokey.com</w:t>
      </w:r>
    </w:p>
    <w:p>
      <w:r>
        <w:t>（德国）格林兄弟文；（斯洛文尼亚）阿莲卡·索特雷尔图；鲍捷译；方卫平主编 其他作品：https://www.jiaokey.com/tag/（德国）格林兄弟文；（斯洛文尼亚）阿莲卡·索特雷尔图；鲍捷译；方卫平主编.html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