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花木马绘本坊  飞吧！小飞机</w:t>
      </w:r>
    </w:p>
    <w:p>
      <w:r>
        <w:rPr>
          <w:rFonts w:ascii="宋体" w:hAnsi="宋体" w:eastAsia="宋体"/>
          <w:sz w:val="24"/>
        </w:rPr>
        <w:t>（日）山本忠敬图；（日）小风幸文；朱自强译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花木马绘本坊  飞吧！小飞机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（日）山本忠敬图；（日）小风幸文；朱自强译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本书出售、求购地址：https://www.jiaokey.com/book/detail/14196609.html</w:t>
      </w:r>
    </w:p>
    <w:p>
      <w:r>
        <w:t>更多相关图书推荐：https://www.jiaokey.com</w:t>
      </w:r>
    </w:p>
    <w:p>
      <w:r>
        <w:t>（日）山本忠敬图；（日）小风幸文；朱自强译 其他作品：https://www.jiaokey.com/tag/（日）山本忠敬图；（日）小风幸文；朱自强译.html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关键词搜索：https://www.jiaokey.com/tag/花木马绘本坊  飞吧！小飞机.html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