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听科学博士讲探索故事  珠穆朗玛探险  世界之巅</w:t>
      </w:r>
    </w:p>
    <w:p>
      <w:r>
        <w:rPr>
          <w:rFonts w:ascii="宋体" w:hAnsi="宋体" w:eastAsia="宋体"/>
          <w:sz w:val="24"/>
        </w:rPr>
        <w:t>（美）杰克·梅尔斯著；（美）约翰·赖斯绘；吕竞男译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听科学博士讲探索故事  珠穆朗玛探险  世界之巅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（美）杰克·梅尔斯著；（美）约翰·赖斯绘；吕竞男译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本书出售、求购地址：https://www.jiaokey.com/book/detail/14196604.html</w:t>
      </w:r>
    </w:p>
    <w:p>
      <w:r>
        <w:t>更多相关图书推荐：https://www.jiaokey.com</w:t>
      </w:r>
    </w:p>
    <w:p>
      <w:r>
        <w:t>（美）杰克·梅尔斯著；（美）约翰·赖斯绘；吕竞男译 其他作品：https://www.jiaokey.com/tag/（美）杰克·梅尔斯著；（美）约翰·赖斯绘；吕竞男译.html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关键词搜索：https://www.jiaokey.com/tag/听科学博士讲探索故事  珠穆朗玛探险  世界之巅.html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