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千年回望神秘探索系列  续  地外生命探索</w:t>
      </w:r>
    </w:p>
    <w:p>
      <w:r>
        <w:rPr>
          <w:rFonts w:ascii="宋体" w:hAnsi="宋体" w:eastAsia="宋体"/>
          <w:sz w:val="24"/>
        </w:rPr>
        <w:t>延边大学出版社编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千年回望神秘探索系列  续  地外生命探索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本书出售、求购地址：https://www.jiaokey.com/book/detail/14196600.html</w:t>
      </w:r>
    </w:p>
    <w:p>
      <w:r>
        <w:t>更多相关图书推荐：https://www.jiaokey.com</w:t>
      </w:r>
    </w:p>
    <w:p>
      <w:r>
        <w:t>延边大学出版社编 其他作品：https://www.jiaokey.com/tag/延边大学出版社编.html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关键词搜索：https://www.jiaokey.com/tag/千年回望神秘探索系列  续  地外生命探索.html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