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上初中必读的科学漫画全攻略  3  地球</w:t>
      </w:r>
    </w:p>
    <w:p>
      <w:r>
        <w:rPr>
          <w:rFonts w:ascii="宋体" w:hAnsi="宋体" w:eastAsia="宋体"/>
          <w:sz w:val="24"/>
        </w:rPr>
        <w:t>（韩）曹永先，（韩）金映坤著；曹玉绚译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上初中必读的科学漫画全攻略  3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（韩）曹永先，（韩）金映坤著；曹玉绚译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本书出售、求购地址：https://www.jiaokey.com/book/detail/14196598.html</w:t>
      </w:r>
    </w:p>
    <w:p>
      <w:r>
        <w:t>更多相关图书推荐：https://www.jiaokey.com</w:t>
      </w:r>
    </w:p>
    <w:p>
      <w:r>
        <w:t>（韩）曹永先，（韩）金映坤著；曹玉绚译 其他作品：https://www.jiaokey.com/tag/（韩）曹永先，（韩）金映坤著；曹玉绚译.html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关键词搜索：https://www.jiaokey.com/tag/上初中必读的科学漫画全攻略  3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