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富兰克林的苍蝇馅饼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富兰克林的苍蝇馅饼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本书出售、求购地址：https://www.jiaokey.com/book/detail/14196594.html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关键词搜索：https://www.jiaokey.com/tag/富兰克林的苍蝇馅饼.html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